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have    </w:t>
      </w:r>
      <w:r>
        <w:t xml:space="preserve">   with    </w:t>
      </w:r>
      <w:r>
        <w:t xml:space="preserve">   are    </w:t>
      </w:r>
      <w:r>
        <w:t xml:space="preserve">   please    </w:t>
      </w:r>
      <w:r>
        <w:t xml:space="preserve">   this    </w:t>
      </w:r>
      <w:r>
        <w:t xml:space="preserve">   our    </w:t>
      </w:r>
      <w:r>
        <w:t xml:space="preserve">   now    </w:t>
      </w:r>
      <w:r>
        <w:t xml:space="preserve">   was    </w:t>
      </w:r>
      <w:r>
        <w:t xml:space="preserve">   pretty    </w:t>
      </w:r>
      <w:r>
        <w:t xml:space="preserve">   what    </w:t>
      </w:r>
      <w:r>
        <w:t xml:space="preserve">   do    </w:t>
      </w:r>
      <w:r>
        <w:t xml:space="preserve">   ride    </w:t>
      </w:r>
      <w:r>
        <w:t xml:space="preserve">   well    </w:t>
      </w:r>
      <w:r>
        <w:t xml:space="preserve">   say    </w:t>
      </w:r>
      <w:r>
        <w:t xml:space="preserve">   saw    </w:t>
      </w:r>
      <w:r>
        <w:t xml:space="preserve">   want    </w:t>
      </w:r>
      <w:r>
        <w:t xml:space="preserve">   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2021-10-11T16:42:55Z</dcterms:created>
  <dcterms:modified xsi:type="dcterms:W3CDTF">2021-10-11T16:42:55Z</dcterms:modified>
</cp:coreProperties>
</file>