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- violet (purple)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about    </w:t>
      </w:r>
      <w:r>
        <w:t xml:space="preserve">   before    </w:t>
      </w:r>
      <w:r>
        <w:t xml:space="preserve">   could    </w:t>
      </w:r>
      <w:r>
        <w:t xml:space="preserve">   first    </w:t>
      </w:r>
      <w:r>
        <w:t xml:space="preserve">   little    </w:t>
      </w:r>
      <w:r>
        <w:t xml:space="preserve">   look    </w:t>
      </w:r>
      <w:r>
        <w:t xml:space="preserve">   more    </w:t>
      </w:r>
      <w:r>
        <w:t xml:space="preserve">   other    </w:t>
      </w:r>
      <w:r>
        <w:t xml:space="preserve">   right    </w:t>
      </w:r>
      <w:r>
        <w:t xml:space="preserve">   their    </w:t>
      </w:r>
      <w:r>
        <w:t xml:space="preserve">   there    </w:t>
      </w:r>
      <w:r>
        <w:t xml:space="preserve">   want    </w:t>
      </w:r>
      <w:r>
        <w:t xml:space="preserve">   where    </w:t>
      </w:r>
      <w:r>
        <w:t xml:space="preserve">   which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- violet (purple)</dc:title>
  <dcterms:created xsi:type="dcterms:W3CDTF">2021-10-11T16:41:37Z</dcterms:created>
  <dcterms:modified xsi:type="dcterms:W3CDTF">2021-10-11T16:41:37Z</dcterms:modified>
</cp:coreProperties>
</file>