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wh were are n -ould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it time for snack?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--------- you 7?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______________ put your name on the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 color do you like blue or 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---------- is your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the ball go ______ the 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frog _____________ rib-bet!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you going to your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------------ you get me a glass?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___________ like  some cake.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is his Mom?</w:t>
            </w:r>
          </w:p>
        </w:tc>
      </w:tr>
    </w:tbl>
    <w:p>
      <w:pPr>
        <w:pStyle w:val="WordBankSmall"/>
      </w:pPr>
      <w:r>
        <w:t xml:space="preserve">   what    </w:t>
      </w:r>
      <w:r>
        <w:t xml:space="preserve">   are    </w:t>
      </w:r>
      <w:r>
        <w:t xml:space="preserve">   would    </w:t>
      </w:r>
      <w:r>
        <w:t xml:space="preserve">   were    </w:t>
      </w:r>
      <w:r>
        <w:t xml:space="preserve">   which    </w:t>
      </w:r>
      <w:r>
        <w:t xml:space="preserve">   who    </w:t>
      </w:r>
      <w:r>
        <w:t xml:space="preserve">   could    </w:t>
      </w:r>
      <w:r>
        <w:t xml:space="preserve">   through    </w:t>
      </w:r>
      <w:r>
        <w:t xml:space="preserve">   should    </w:t>
      </w:r>
      <w:r>
        <w:t xml:space="preserve">   when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wh were are n -ould</dc:title>
  <dcterms:created xsi:type="dcterms:W3CDTF">2021-10-11T16:42:53Z</dcterms:created>
  <dcterms:modified xsi:type="dcterms:W3CDTF">2021-10-11T16:42:53Z</dcterms:modified>
</cp:coreProperties>
</file>