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Sights in Djibouti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mountains are held in the most vegetated area in Djibouti. Here is where Djibouti's only national park stands.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where sea animals are exhibited. Djibouti's _________ displays the great animals of the Red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muslim place of worship on the eastern coast of Djibouti. This particular mosque has intricate patterns and glass planes along the interior walls.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straight located between Yemen and Djibouti. Its connects the Red Sea to the Gulf of Aden.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highest peak in the country. This volcano last erupted, before the holocene 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body of water surrounded by land. __________ is the world's saltiest lake, outside of Antartica.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body of water surrounded by land in between the border of Ethiopia and Djibouti. This is where they filmed the original "Planet of the Apes" movie.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dry area of land in north western Djibouti. 90% of Djibouti is covered by the 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beach is located on the eastern coast of Djibouti. The ________ lets you go snorkeling and see an array of sea life. (clown fish, barracuda, corral, octopus,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sanctuary for wildlife. Djibouti's _______ allows you to pet the cheetahs, ox, and other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mosque located in Djibouti City. This mosque was built in 1906 by Haji Hamoudi.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Islands off the coast of Djibouti. These islands have many places where you can go diving, snorkeling, and fishing.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capital and largest city of Djibouti. _______ holds 620,000 inhabitants, which is 70% of the population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deep inlet of the sea, in central Djibouti. The _______ is the richest area in the world for coral and 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outline of the coast. Djibouti's _________ has over 200+ species of coral.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Sights in Djibouti</dc:title>
  <dcterms:created xsi:type="dcterms:W3CDTF">2021-10-11T16:42:38Z</dcterms:created>
  <dcterms:modified xsi:type="dcterms:W3CDTF">2021-10-11T16:42:38Z</dcterms:modified>
</cp:coreProperties>
</file>