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Sightword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the seventh colour in the rainbow song.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the opposite to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spend five days a week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the last number before double digits.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put my hand up to _____ a question.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_____ a letter in the post.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opposite to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 ______ to the ice cream shop.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got a letter _______ my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have dessert ________ dinner.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I'm not a girl, I am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I'm before the number two.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When ice melts, it becomes ________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 use my eyes for this task.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 like to sit ______ my friends.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 come after four.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How many days in the week?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only month that starts with "S".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What goes up, must come?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What is the opposite to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I ________ a cat in a tree.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I _____ a great day at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My friends are sitting over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I am not small, I 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I am the only day of the week starting with "M".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I lost my shoe and I need to ________ it.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Kangaroos do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have a _______ sister.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the day before Sunday.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opposite to left?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a two letter word, starting with "g".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brush my teeth _________ bed.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open the door and go _______ the shop.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am after two, but before four.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If I am not there, I 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He's not my mum, his 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 am the tenth month of the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If you mix red and white you get?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 love getting something shiny and 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 am the first day of the week, starting with the letter 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I am the third month of the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I open the door and go ______________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I am a two letter word, starting with "w"?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I wake up every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The opposite of no.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Sightword Crossword</dc:title>
  <dcterms:created xsi:type="dcterms:W3CDTF">2021-10-11T16:42:52Z</dcterms:created>
  <dcterms:modified xsi:type="dcterms:W3CDTF">2021-10-11T16:42:52Z</dcterms:modified>
</cp:coreProperties>
</file>