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Sigma Sigma Sigma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Sorority    </w:t>
      </w:r>
      <w:r>
        <w:t xml:space="preserve">   Support    </w:t>
      </w:r>
      <w:r>
        <w:t xml:space="preserve">   Sailboat    </w:t>
      </w:r>
      <w:r>
        <w:t xml:space="preserve">   Violet    </w:t>
      </w:r>
      <w:r>
        <w:t xml:space="preserve">   Pearl    </w:t>
      </w:r>
      <w:r>
        <w:t xml:space="preserve">   Sisters    </w:t>
      </w:r>
      <w:r>
        <w:t xml:space="preserve">   Power    </w:t>
      </w:r>
      <w:r>
        <w:t xml:space="preserve">   Love    </w:t>
      </w:r>
      <w:r>
        <w:t xml:space="preserve">   Wisdom    </w:t>
      </w:r>
      <w:r>
        <w:t xml:space="preserve">   Hope    </w:t>
      </w:r>
      <w:r>
        <w:t xml:space="preserve">   Faith    </w:t>
      </w:r>
      <w:r>
        <w:t xml:space="preserve">   Tri Sigma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Sigma Sigma Sigma Word Search!</dc:title>
  <dcterms:created xsi:type="dcterms:W3CDTF">2021-10-11T16:43:09Z</dcterms:created>
  <dcterms:modified xsi:type="dcterms:W3CDTF">2021-10-11T16:43:09Z</dcterms:modified>
</cp:coreProperties>
</file>