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Sigmund Freud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stage of development starts when?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Theory Stage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Theory Stage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Theory Stage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children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Theorist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Birthplace?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happens during the 4th stage of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Theory Stage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Theory Stage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he die?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Sigmund Freud</dc:title>
  <dcterms:created xsi:type="dcterms:W3CDTF">2021-10-11T16:43:35Z</dcterms:created>
  <dcterms:modified xsi:type="dcterms:W3CDTF">2021-10-11T16:43:35Z</dcterms:modified>
</cp:coreProperties>
</file>