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Sigmund 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denial    </w:t>
      </w:r>
      <w:r>
        <w:t xml:space="preserve">   repression    </w:t>
      </w:r>
      <w:r>
        <w:t xml:space="preserve">   Anna O    </w:t>
      </w:r>
      <w:r>
        <w:t xml:space="preserve">   polygot    </w:t>
      </w:r>
      <w:r>
        <w:t xml:space="preserve">   cigar    </w:t>
      </w:r>
      <w:r>
        <w:t xml:space="preserve">   cocaine    </w:t>
      </w:r>
      <w:r>
        <w:t xml:space="preserve">   death-drive    </w:t>
      </w:r>
      <w:r>
        <w:t xml:space="preserve">   neuroses    </w:t>
      </w:r>
      <w:r>
        <w:t xml:space="preserve">   libido    </w:t>
      </w:r>
      <w:r>
        <w:t xml:space="preserve">   superego    </w:t>
      </w:r>
      <w:r>
        <w:t xml:space="preserve">   ego    </w:t>
      </w:r>
      <w:r>
        <w:t xml:space="preserve">   id    </w:t>
      </w:r>
      <w:r>
        <w:t xml:space="preserve">   unconscious    </w:t>
      </w:r>
      <w:r>
        <w:t xml:space="preserve">   oedipus complex    </w:t>
      </w:r>
      <w:r>
        <w:t xml:space="preserve">   dreams    </w:t>
      </w:r>
      <w:r>
        <w:t xml:space="preserve">   sexuality    </w:t>
      </w:r>
      <w:r>
        <w:t xml:space="preserve">   transference    </w:t>
      </w:r>
      <w:r>
        <w:t xml:space="preserve">   free association    </w:t>
      </w:r>
      <w:r>
        <w:t xml:space="preserve">   Vienna    </w:t>
      </w:r>
      <w:r>
        <w:t xml:space="preserve">   psychoanalysis    </w:t>
      </w:r>
      <w:r>
        <w:t xml:space="preserve">   neurologist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</dc:title>
  <dcterms:created xsi:type="dcterms:W3CDTF">2021-10-11T16:43:39Z</dcterms:created>
  <dcterms:modified xsi:type="dcterms:W3CDTF">2021-10-11T16:43:39Z</dcterms:modified>
</cp:coreProperties>
</file>