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Sigmund Freud</w:t>
      </w:r>
    </w:p>
    <w:p>
      <w:pPr>
        <w:pStyle w:val="Questions"/>
      </w:pPr>
      <w:r>
        <w:t xml:space="preserve">1. OSCSEUYALXHP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TESSAG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ORAL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ALNA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ILHLPAC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AENTLT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AGTILEN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OINFXATI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PDIOSUE OPCMELX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REACLET EOXLCMP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Sigmund Freud</dc:title>
  <dcterms:created xsi:type="dcterms:W3CDTF">2021-10-11T16:42:45Z</dcterms:created>
  <dcterms:modified xsi:type="dcterms:W3CDTF">2021-10-11T16:42:45Z</dcterms:modified>
</cp:coreProperties>
</file>