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Sigmund Freud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Case study involving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the structure of personality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are the royal road to the unconscious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as a mediator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stage of Psychosexual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adult fixation related to the oral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the mind that is outside of our conscious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Unconscious blocking of unacceptable thoughts and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libido and operates the pleasure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 complex, when a young boy is in love with his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Sigmund Freud </dc:title>
  <dcterms:created xsi:type="dcterms:W3CDTF">2021-10-11T16:44:09Z</dcterms:created>
  <dcterms:modified xsi:type="dcterms:W3CDTF">2021-10-11T16:44:09Z</dcterms:modified>
</cp:coreProperties>
</file>