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believe Freud's theories overemphasize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Sigmund Freud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Operates in conscious and unconscious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Id, Ego, and Superego were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life instinct, presents within the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Refusing to admit something has happened to keep my mind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Freud compare his theory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we could be aware of if we wanted or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Freud's theories were not based solely off of scientific research,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 operates according to what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difficult to use Freuds theories on a variety of patients because everyone handles trauma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punched the wall because I am angry with my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Statements that reveal unconscious desires or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the Superego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mind was Freud primarily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Ego satisfies the Id in what kind of acceptable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Ego uses what kind of mechanisms to protect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conflict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Freud is considered the "Father"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Destructive, violent forces that present within the 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2021-10-11T16:44:16Z</dcterms:created>
  <dcterms:modified xsi:type="dcterms:W3CDTF">2021-10-11T16:44:16Z</dcterms:modified>
</cp:coreProperties>
</file>