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Sigmund Freud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Sexual interests and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making their own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liking the parent of the opposite sex more then the same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Struggling with right and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memories recalled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babies, desires &amp; wants, instincts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internal desires and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6yrs - puberty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 mths - 3 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- no you can not have a snack before bed.             Child - but why.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 that has pleasures from sucking or biting their mouth.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 Theories</dc:title>
  <dcterms:created xsi:type="dcterms:W3CDTF">2021-10-11T16:42:59Z</dcterms:created>
  <dcterms:modified xsi:type="dcterms:W3CDTF">2021-10-11T16:42:59Z</dcterms:modified>
</cp:coreProperties>
</file>