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Sigmund Freud Word Scamble</w:t>
      </w:r>
    </w:p>
    <w:p>
      <w:pPr>
        <w:pStyle w:val="Questions"/>
      </w:pPr>
      <w:r>
        <w:t xml:space="preserve">1. NNAA 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IMNUDSG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ATUARIS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TSCYOAYNCIHLPA HYRTOE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RTBAHE PEPHENMPIA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DMREA SLAYINSA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IEUDSOP ELPXMOC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IPHSYCC ENYEGR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EGURESPO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GEO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PYOYGHOLCS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OARPGOELYHUNTO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SRSROEOPF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SRFIMDEU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INYSETRVIU OF EVINAN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16. OFSJE RRUEBE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UREFD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HCZEC ELUPCIRB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ADSMTPAHE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TENUID GOMNDKI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TRHAMA RAYSNEB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22. LYAOHYPISSSNAC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23. ORSNLTAYEIP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Sigmund Freud Word Scamble</dc:title>
  <dcterms:created xsi:type="dcterms:W3CDTF">2021-10-11T16:43:37Z</dcterms:created>
  <dcterms:modified xsi:type="dcterms:W3CDTF">2021-10-11T16:43:37Z</dcterms:modified>
</cp:coreProperties>
</file>