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 and his theories word scramble</w:t>
      </w:r>
    </w:p>
    <w:p>
      <w:pPr>
        <w:pStyle w:val="Questions"/>
      </w:pPr>
      <w:r>
        <w:t xml:space="preserve">1. GDIMUSN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URFDE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LASPXYCSEUOH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ELVDTMNPEOE FO LAOUDTDOH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TILOESSNRPEIA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ID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GEO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SOGRUPEE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CPILAHL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OALR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NALA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LAGNIET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AALN - SEOEEISSBVSSN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URNTEUR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RAUETN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ISOONNCUUS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NIDM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CENDFEE MSCSNEIAMH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ERUASGDAF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FISENLGE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IPEMIRTVI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NDLEIA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IERERGSNSO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AMURET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SSLE MIIVPERTI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AUNAITTEOIISCLTLNEL 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Sigmund     </w:t>
      </w:r>
      <w:r>
        <w:t xml:space="preserve">   Freud     </w:t>
      </w:r>
      <w:r>
        <w:t xml:space="preserve">   Phsycosexual    </w:t>
      </w:r>
      <w:r>
        <w:t xml:space="preserve">   development of adulthood     </w:t>
      </w:r>
      <w:r>
        <w:t xml:space="preserve">   personalities     </w:t>
      </w:r>
      <w:r>
        <w:t xml:space="preserve">   ID     </w:t>
      </w:r>
      <w:r>
        <w:t xml:space="preserve">   Ego     </w:t>
      </w:r>
      <w:r>
        <w:t xml:space="preserve">   SUPEREGO     </w:t>
      </w:r>
      <w:r>
        <w:t xml:space="preserve">   PHALLIC     </w:t>
      </w:r>
      <w:r>
        <w:t xml:space="preserve">   ORAL     </w:t>
      </w:r>
      <w:r>
        <w:t xml:space="preserve">   ANAL     </w:t>
      </w:r>
      <w:r>
        <w:t xml:space="preserve">   GENITAL     </w:t>
      </w:r>
      <w:r>
        <w:t xml:space="preserve">   ANAL - OBSESSIVENESS     </w:t>
      </w:r>
      <w:r>
        <w:t xml:space="preserve">   NURTURE     </w:t>
      </w:r>
      <w:r>
        <w:t xml:space="preserve">   NATURE     </w:t>
      </w:r>
      <w:r>
        <w:t xml:space="preserve">   UNCONSIOUS     </w:t>
      </w:r>
      <w:r>
        <w:t xml:space="preserve">   MIND     </w:t>
      </w:r>
      <w:r>
        <w:t xml:space="preserve">   DEFENCE MECHANISMS     </w:t>
      </w:r>
      <w:r>
        <w:t xml:space="preserve">   SAFEGUARD     </w:t>
      </w:r>
      <w:r>
        <w:t xml:space="preserve">   FEELINGS     </w:t>
      </w:r>
      <w:r>
        <w:t xml:space="preserve">   PRIMITIVE     </w:t>
      </w:r>
      <w:r>
        <w:t xml:space="preserve">   DENIAL     </w:t>
      </w:r>
      <w:r>
        <w:t xml:space="preserve">   REGRESSION     </w:t>
      </w:r>
      <w:r>
        <w:t xml:space="preserve">   MATURE     </w:t>
      </w:r>
      <w:r>
        <w:t xml:space="preserve">   LESS PRIMITIVE     </w:t>
      </w:r>
      <w:r>
        <w:t xml:space="preserve">   INTELLECTUALISATION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 and his theories word scramble</dc:title>
  <dcterms:created xsi:type="dcterms:W3CDTF">2021-10-11T16:43:24Z</dcterms:created>
  <dcterms:modified xsi:type="dcterms:W3CDTF">2021-10-11T16:43:24Z</dcterms:modified>
</cp:coreProperties>
</file>