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stage of psychosexual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youngest daughters name who he hope would cary on his legacy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the mind gives you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mind makes you make bad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he move to gain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technique freud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university did Freud attend?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Freuds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theory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say whatever comes to your head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practice did he open up in vienna in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live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mind makes you make good choices?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Oral stage    </w:t>
      </w:r>
      <w:r>
        <w:t xml:space="preserve">   Vienna    </w:t>
      </w:r>
      <w:r>
        <w:t xml:space="preserve">   ID    </w:t>
      </w:r>
      <w:r>
        <w:t xml:space="preserve">   Superego    </w:t>
      </w:r>
      <w:r>
        <w:t xml:space="preserve">   Ego    </w:t>
      </w:r>
      <w:r>
        <w:t xml:space="preserve">   Anna    </w:t>
      </w:r>
      <w:r>
        <w:t xml:space="preserve">   Father of psychology    </w:t>
      </w:r>
      <w:r>
        <w:t xml:space="preserve">   Vienna university    </w:t>
      </w:r>
      <w:r>
        <w:t xml:space="preserve">   Freudian Theory    </w:t>
      </w:r>
      <w:r>
        <w:t xml:space="preserve">   Dream analysis    </w:t>
      </w:r>
      <w:r>
        <w:t xml:space="preserve">   Free association    </w:t>
      </w:r>
      <w:r>
        <w:t xml:space="preserve">   Galician    </w:t>
      </w:r>
      <w:r>
        <w:t xml:space="preserve">   Clinical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2021-10-11T16:43:11Z</dcterms:created>
  <dcterms:modified xsi:type="dcterms:W3CDTF">2021-10-11T16:43:11Z</dcterms:modified>
</cp:coreProperties>
</file>