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Sigmund Freud</w:t>
      </w:r>
    </w:p>
    <w:p>
      <w:pPr>
        <w:pStyle w:val="Questions"/>
      </w:pPr>
      <w:r>
        <w:t xml:space="preserve">1. SYLAEUHSCPOX TGESSA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AOLR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AETLNGI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TNTELA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AHLLPIC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PIUDOSE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LCREEAT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OATIXSNFI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LOBDII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2021-10-11T16:43:16Z</dcterms:created>
  <dcterms:modified xsi:type="dcterms:W3CDTF">2021-10-11T16:43:16Z</dcterms:modified>
</cp:coreProperties>
</file>