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p>
      <w:pPr>
        <w:pStyle w:val="Questions"/>
      </w:pPr>
      <w:r>
        <w:t xml:space="preserve">1. SMIGUND REFUD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FREHAT FO HYLYGCOSOP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OARL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LHPICAL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YNCLETA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TIENLAG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HENPRIOM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SEOVRDEO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ARAUTLNSIA GOILETSONRU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YOSSNSLHAIAYCP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YPCSXALHUESO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2021-10-11T16:43:20Z</dcterms:created>
  <dcterms:modified xsi:type="dcterms:W3CDTF">2021-10-11T16:43:20Z</dcterms:modified>
</cp:coreProperties>
</file>