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ASL    </w:t>
      </w:r>
      <w:r>
        <w:t xml:space="preserve">   Boy    </w:t>
      </w:r>
      <w:r>
        <w:t xml:space="preserve">   CongenitallyDeaf    </w:t>
      </w:r>
      <w:r>
        <w:t xml:space="preserve">   Deaf    </w:t>
      </w:r>
      <w:r>
        <w:t xml:space="preserve">   fingerspelling    </w:t>
      </w:r>
      <w:r>
        <w:t xml:space="preserve">   Girl    </w:t>
      </w:r>
      <w:r>
        <w:t xml:space="preserve">   HardofHearing    </w:t>
      </w:r>
      <w:r>
        <w:t xml:space="preserve">   hearing    </w:t>
      </w:r>
      <w:r>
        <w:t xml:space="preserve">   is    </w:t>
      </w:r>
      <w:r>
        <w:t xml:space="preserve">   Lipreading    </w:t>
      </w:r>
      <w:r>
        <w:t xml:space="preserve">   Man    </w:t>
      </w:r>
      <w:r>
        <w:t xml:space="preserve">   ManualAlphabet    </w:t>
      </w:r>
      <w:r>
        <w:t xml:space="preserve">   Me    </w:t>
      </w:r>
      <w:r>
        <w:t xml:space="preserve">   My    </w:t>
      </w:r>
      <w:r>
        <w:t xml:space="preserve">   Name    </w:t>
      </w:r>
      <w:r>
        <w:t xml:space="preserve">   numbers    </w:t>
      </w:r>
      <w:r>
        <w:t xml:space="preserve">   seeing    </w:t>
      </w:r>
      <w:r>
        <w:t xml:space="preserve">   signs    </w:t>
      </w:r>
      <w:r>
        <w:t xml:space="preserve">   this    </w:t>
      </w:r>
      <w:r>
        <w:t xml:space="preserve">   us    </w:t>
      </w:r>
      <w:r>
        <w:t xml:space="preserve">   visual    </w:t>
      </w:r>
      <w:r>
        <w:t xml:space="preserve">   we    </w:t>
      </w:r>
      <w:r>
        <w:t xml:space="preserve">   Woman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Language</dc:title>
  <dcterms:created xsi:type="dcterms:W3CDTF">2021-10-11T16:43:53Z</dcterms:created>
  <dcterms:modified xsi:type="dcterms:W3CDTF">2021-10-11T16:43:53Z</dcterms:modified>
</cp:coreProperties>
</file>