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Signed English    </w:t>
      </w:r>
      <w:r>
        <w:t xml:space="preserve">   motions    </w:t>
      </w:r>
      <w:r>
        <w:t xml:space="preserve">   actons    </w:t>
      </w:r>
      <w:r>
        <w:t xml:space="preserve">   perspective    </w:t>
      </w:r>
      <w:r>
        <w:t xml:space="preserve">   question    </w:t>
      </w:r>
      <w:r>
        <w:t xml:space="preserve">   identify    </w:t>
      </w:r>
      <w:r>
        <w:t xml:space="preserve">   assumptions    </w:t>
      </w:r>
      <w:r>
        <w:t xml:space="preserve">   eyes    </w:t>
      </w:r>
      <w:r>
        <w:t xml:space="preserve">   sign language    </w:t>
      </w:r>
      <w:r>
        <w:t xml:space="preserve">   finger spelling    </w:t>
      </w:r>
      <w:r>
        <w:t xml:space="preserve">   communication    </w:t>
      </w:r>
      <w:r>
        <w:t xml:space="preserve">   Facial Expressions    </w:t>
      </w:r>
      <w:r>
        <w:t xml:space="preserve">   Deaf    </w:t>
      </w:r>
      <w:r>
        <w:t xml:space="preserve">   British    </w:t>
      </w:r>
      <w:r>
        <w:t xml:space="preserve">   American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Language </dc:title>
  <dcterms:created xsi:type="dcterms:W3CDTF">2021-10-11T16:43:14Z</dcterms:created>
  <dcterms:modified xsi:type="dcterms:W3CDTF">2021-10-11T16:43:14Z</dcterms:modified>
</cp:coreProperties>
</file>