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Sign Language 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narrow minded    </w:t>
      </w:r>
      <w:r>
        <w:t xml:space="preserve">   open minded    </w:t>
      </w:r>
      <w:r>
        <w:t xml:space="preserve">   setup    </w:t>
      </w:r>
      <w:r>
        <w:t xml:space="preserve">   collapse    </w:t>
      </w:r>
      <w:r>
        <w:t xml:space="preserve">   expand    </w:t>
      </w:r>
      <w:r>
        <w:t xml:space="preserve">   condense    </w:t>
      </w:r>
      <w:r>
        <w:t xml:space="preserve">   disappear    </w:t>
      </w:r>
      <w:r>
        <w:t xml:space="preserve">   appear    </w:t>
      </w:r>
      <w:r>
        <w:t xml:space="preserve">   drop    </w:t>
      </w:r>
      <w:r>
        <w:t xml:space="preserve">   adopt    </w:t>
      </w:r>
      <w:r>
        <w:t xml:space="preserve">   never    </w:t>
      </w:r>
      <w:r>
        <w:t xml:space="preserve">   always    </w:t>
      </w:r>
      <w:r>
        <w:t xml:space="preserve">   lights out    </w:t>
      </w:r>
      <w:r>
        <w:t xml:space="preserve">   lights on    </w:t>
      </w:r>
      <w:r>
        <w:t xml:space="preserve">   dark    </w:t>
      </w:r>
      <w:r>
        <w:t xml:space="preserve">   bright    </w:t>
      </w:r>
      <w:r>
        <w:t xml:space="preserve">   worsen    </w:t>
      </w:r>
      <w:r>
        <w:t xml:space="preserve">   improve    </w:t>
      </w:r>
      <w:r>
        <w:t xml:space="preserve">   negative    </w:t>
      </w:r>
      <w:r>
        <w:t xml:space="preserve">   positive    </w:t>
      </w:r>
      <w:r>
        <w:t xml:space="preserve">   behind    </w:t>
      </w:r>
      <w:r>
        <w:t xml:space="preserve">   ahead    </w:t>
      </w:r>
      <w:r>
        <w:t xml:space="preserve">   after    </w:t>
      </w:r>
      <w:r>
        <w:t xml:space="preserve">   before    </w:t>
      </w:r>
      <w:r>
        <w:t xml:space="preserve">   no    </w:t>
      </w:r>
      <w:r>
        <w:t xml:space="preserve">   yes    </w:t>
      </w:r>
      <w:r>
        <w:t xml:space="preserve">   can't    </w:t>
      </w:r>
      <w:r>
        <w:t xml:space="preserve">   can    </w:t>
      </w:r>
      <w:r>
        <w:t xml:space="preserve">   difficult    </w:t>
      </w:r>
      <w:r>
        <w:t xml:space="preserve">   easy    </w:t>
      </w:r>
      <w:r>
        <w:t xml:space="preserve">   wrong    </w:t>
      </w:r>
      <w:r>
        <w:t xml:space="preserve">   correct    </w:t>
      </w:r>
      <w:r>
        <w:t xml:space="preserve">   left    </w:t>
      </w:r>
      <w:r>
        <w:t xml:space="preserve">   right    </w:t>
      </w:r>
      <w:r>
        <w:t xml:space="preserve">   find    </w:t>
      </w:r>
      <w:r>
        <w:t xml:space="preserve">   lose    </w:t>
      </w:r>
      <w:r>
        <w:t xml:space="preserve">   last    </w:t>
      </w:r>
      <w:r>
        <w:t xml:space="preserve">   first    </w:t>
      </w:r>
      <w:r>
        <w:t xml:space="preserve">   go    </w:t>
      </w:r>
      <w:r>
        <w:t xml:space="preserve">   come    </w:t>
      </w:r>
      <w:r>
        <w:t xml:space="preserve">   participate    </w:t>
      </w:r>
      <w:r>
        <w:t xml:space="preserve">   join    </w:t>
      </w:r>
      <w:r>
        <w:t xml:space="preserve">   sop    </w:t>
      </w:r>
      <w:r>
        <w:t xml:space="preserve">   start    </w:t>
      </w:r>
      <w:r>
        <w:t xml:space="preserve">   tall    </w:t>
      </w:r>
      <w:r>
        <w:t xml:space="preserve">   bad    </w:t>
      </w:r>
      <w:r>
        <w:t xml:space="preserve">   good    </w:t>
      </w:r>
      <w:r>
        <w:t xml:space="preserve">   short    </w:t>
      </w:r>
      <w:r>
        <w:t xml:space="preserve">   long    </w:t>
      </w:r>
      <w:r>
        <w:t xml:space="preserve">   without    </w:t>
      </w:r>
      <w:r>
        <w:t xml:space="preserve">   with    </w:t>
      </w:r>
      <w:r>
        <w:t xml:space="preserve">   fast    </w:t>
      </w:r>
      <w:r>
        <w:t xml:space="preserve">   slow    </w:t>
      </w:r>
      <w:r>
        <w:t xml:space="preserve">   down    </w:t>
      </w:r>
      <w:r>
        <w:t xml:space="preserve">   up    </w:t>
      </w:r>
      <w:r>
        <w:t xml:space="preserve">   open    </w:t>
      </w:r>
      <w:r>
        <w:t xml:space="preserve">   answer    </w:t>
      </w:r>
      <w:r>
        <w:t xml:space="preserve">   close    </w:t>
      </w:r>
      <w:r>
        <w:t xml:space="preserve">   question    </w:t>
      </w:r>
      <w:r>
        <w:t xml:space="preserve">   ask    </w:t>
      </w:r>
      <w:r>
        <w:t xml:space="preserve">   out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Language Opposites</dc:title>
  <dcterms:created xsi:type="dcterms:W3CDTF">2021-10-11T16:44:04Z</dcterms:created>
  <dcterms:modified xsi:type="dcterms:W3CDTF">2021-10-11T16:44:04Z</dcterms:modified>
</cp:coreProperties>
</file>