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chagrined    </w:t>
      </w:r>
      <w:r>
        <w:t xml:space="preserve">   coaxed    </w:t>
      </w:r>
      <w:r>
        <w:t xml:space="preserve">   comradeship    </w:t>
      </w:r>
      <w:r>
        <w:t xml:space="preserve">   cross    </w:t>
      </w:r>
      <w:r>
        <w:t xml:space="preserve">   dumfounded    </w:t>
      </w:r>
      <w:r>
        <w:t xml:space="preserve">   finicky    </w:t>
      </w:r>
      <w:r>
        <w:t xml:space="preserve">   menancing    </w:t>
      </w:r>
      <w:r>
        <w:t xml:space="preserve">   moccasins    </w:t>
      </w:r>
      <w:r>
        <w:t xml:space="preserve">   nonchalant    </w:t>
      </w:r>
      <w:r>
        <w:t xml:space="preserve">   prowess    </w:t>
      </w:r>
      <w:r>
        <w:t xml:space="preserve">   pungent    </w:t>
      </w:r>
      <w:r>
        <w:t xml:space="preserve">   reproach    </w:t>
      </w:r>
      <w:r>
        <w:t xml:space="preserve">   snare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</dc:title>
  <dcterms:created xsi:type="dcterms:W3CDTF">2021-10-11T16:44:11Z</dcterms:created>
  <dcterms:modified xsi:type="dcterms:W3CDTF">2021-10-11T16:44:11Z</dcterms:modified>
</cp:coreProperties>
</file>