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 makers assistant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townspeople    </w:t>
      </w:r>
      <w:r>
        <w:t xml:space="preserve">   signmaker    </w:t>
      </w:r>
      <w:r>
        <w:t xml:space="preserve">   important    </w:t>
      </w:r>
      <w:r>
        <w:t xml:space="preserve">   idea    </w:t>
      </w:r>
      <w:r>
        <w:t xml:space="preserve">   blame    </w:t>
      </w:r>
      <w:r>
        <w:t xml:space="preserve">   afternoon    </w:t>
      </w:r>
      <w:r>
        <w:t xml:space="preserve">   launch    </w:t>
      </w:r>
      <w:r>
        <w:t xml:space="preserve">   fault    </w:t>
      </w:r>
      <w:r>
        <w:t xml:space="preserve">   thaw    </w:t>
      </w:r>
      <w:r>
        <w:t xml:space="preserve">   taught    </w:t>
      </w:r>
      <w:r>
        <w:t xml:space="preserve">   auto    </w:t>
      </w:r>
      <w:r>
        <w:t xml:space="preserve">   chalk    </w:t>
      </w:r>
      <w:r>
        <w:t xml:space="preserve">   walk    </w:t>
      </w:r>
      <w:r>
        <w:t xml:space="preserve">   draw    </w:t>
      </w:r>
      <w:r>
        <w:t xml:space="preserve">   caught    </w:t>
      </w:r>
      <w:r>
        <w:t xml:space="preserve">   August    </w:t>
      </w:r>
      <w:r>
        <w:t xml:space="preserve">   because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makers assistant </dc:title>
  <dcterms:created xsi:type="dcterms:W3CDTF">2021-10-11T16:44:24Z</dcterms:created>
  <dcterms:modified xsi:type="dcterms:W3CDTF">2021-10-11T16:44:24Z</dcterms:modified>
</cp:coreProperties>
</file>