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Atmosphere    </w:t>
      </w:r>
      <w:r>
        <w:t xml:space="preserve">   Suspense    </w:t>
      </w:r>
      <w:r>
        <w:t xml:space="preserve">   Intrigue    </w:t>
      </w:r>
      <w:r>
        <w:t xml:space="preserve">   Murder    </w:t>
      </w:r>
      <w:r>
        <w:t xml:space="preserve">   Mystery    </w:t>
      </w:r>
      <w:r>
        <w:t xml:space="preserve">   Deduction    </w:t>
      </w:r>
      <w:r>
        <w:t xml:space="preserve">   Miss Mary Morstan    </w:t>
      </w:r>
      <w:r>
        <w:t xml:space="preserve">   British Empire    </w:t>
      </w:r>
      <w:r>
        <w:t xml:space="preserve">   Victorian    </w:t>
      </w:r>
      <w:r>
        <w:t xml:space="preserve">   Baker Street Irregulars    </w:t>
      </w:r>
      <w:r>
        <w:t xml:space="preserve">   Detective novel    </w:t>
      </w:r>
      <w:r>
        <w:t xml:space="preserve">   Sherlock Homes    </w:t>
      </w:r>
      <w:r>
        <w:t xml:space="preserve">   Dr John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Four</dc:title>
  <dcterms:created xsi:type="dcterms:W3CDTF">2021-10-11T16:44:01Z</dcterms:created>
  <dcterms:modified xsi:type="dcterms:W3CDTF">2021-10-11T16:44:01Z</dcterms:modified>
</cp:coreProperties>
</file>