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Sign of Four - Race and Class                                                Key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expression of protest; earnest and kindly protest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system of beliefs and laws by which a country, state, or oganisation is governed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gloomily or sullenly ill humoured, as a person or mood.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that practice anthropology, which is the study of humanity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displaying a friendly and pleasant manner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small; little; tiny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confine; restrain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raising a great clatter and commotion; disorderly or noisy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feeling of intense aversion, dislike, or hostility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union territory in India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 of Four - Race and Class                                                Key Vocabulary </dc:title>
  <dcterms:created xsi:type="dcterms:W3CDTF">2021-10-11T16:43:23Z</dcterms:created>
  <dcterms:modified xsi:type="dcterms:W3CDTF">2021-10-11T16:43:23Z</dcterms:modified>
</cp:coreProperties>
</file>