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Sign of The Beaver Chapters 1- 9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SAPLINGS    </w:t>
      </w:r>
      <w:r>
        <w:t xml:space="preserve">   TREATY    </w:t>
      </w:r>
      <w:r>
        <w:t xml:space="preserve">   HAMMOCK    </w:t>
      </w:r>
      <w:r>
        <w:t xml:space="preserve">   RESENTFUL    </w:t>
      </w:r>
      <w:r>
        <w:t xml:space="preserve">   MOCCASINS    </w:t>
      </w:r>
      <w:r>
        <w:t xml:space="preserve">   WINCED    </w:t>
      </w:r>
      <w:r>
        <w:t xml:space="preserve">   SALVAGE    </w:t>
      </w:r>
      <w:r>
        <w:t xml:space="preserve">   SWARMED    </w:t>
      </w:r>
      <w:r>
        <w:t xml:space="preserve">   PEWTER    </w:t>
      </w:r>
      <w:r>
        <w:t xml:space="preserve">   DEACON    </w:t>
      </w:r>
      <w:r>
        <w:t xml:space="preserve">   CHINK    </w:t>
      </w:r>
      <w:r>
        <w:t xml:space="preserve">   MOURNFUL    </w:t>
      </w:r>
      <w:r>
        <w:t xml:space="preserve">   SOLITARY    </w:t>
      </w:r>
      <w:r>
        <w:t xml:space="preserve">   BOUNDARIES    </w:t>
      </w:r>
      <w:r>
        <w:t xml:space="preserve">   RECKON    </w:t>
      </w:r>
      <w:r>
        <w:t xml:space="preserve">   SURVEYOR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Sign of The Beaver Chapters 1- 9</dc:title>
  <dcterms:created xsi:type="dcterms:W3CDTF">2021-10-11T16:44:14Z</dcterms:created>
  <dcterms:modified xsi:type="dcterms:W3CDTF">2021-10-11T16:44:14Z</dcterms:modified>
</cp:coreProperties>
</file>