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 of the Beaver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overpower or dim the vision of by intense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firm and strict;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speechless with amazement; astonish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warmly and pleasantly cheerful; cordial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indifferent or unexcited; casual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consider something deeply and thoroughly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displeased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reply to, usually in a sharp or retaliatory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loosely made or held together; shaky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struggle with stumbling or plunging movements; hesitate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any extremely severe or trying test, experience, or trial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power and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plucky; spirited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alone; without companions; unattended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hole or tunnel in the ground made by a rabbit, fox, or similar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feel or show displeasure; anger or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interest and concern; not 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breathe hard and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sharp in practical matters; 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rob of goods or valuables by open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sober or mirthless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loud uproar, as from a crowd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regard with contempt;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feel sorrow 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 of the Beaver</dc:title>
  <dcterms:created xsi:type="dcterms:W3CDTF">2021-10-11T16:43:01Z</dcterms:created>
  <dcterms:modified xsi:type="dcterms:W3CDTF">2021-10-11T16:43:01Z</dcterms:modified>
</cp:coreProperties>
</file>