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 of the Beaver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astoish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speechless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coaxed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strong, sturdy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despised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manipulate someone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spread out arms and legs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unconcerned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detested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dislike someone/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dumbfounded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brief flash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nonchalant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dive or drop steeply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plunged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dislike someone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sprawled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amaze or impress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of the Beaver 1</dc:title>
  <dcterms:created xsi:type="dcterms:W3CDTF">2021-10-11T16:43:12Z</dcterms:created>
  <dcterms:modified xsi:type="dcterms:W3CDTF">2021-10-11T16:43:12Z</dcterms:modified>
</cp:coreProperties>
</file>