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suffering from a lack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shaking or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total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 and copper used to make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seal in a log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enthusiasm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short-barreled gun, used at a short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used for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gun with a lock for igniting the powder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</dc:title>
  <dcterms:created xsi:type="dcterms:W3CDTF">2021-10-11T16:43:16Z</dcterms:created>
  <dcterms:modified xsi:type="dcterms:W3CDTF">2021-10-11T16:43:16Z</dcterms:modified>
</cp:coreProperties>
</file>