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 of the Beaver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seriously looking at something or acting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gun that has a barrell that is larger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metallic substance made mostly of tin sometimes with copper or antimony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finds out the size, shape, or position of something, usually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shaking or 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or state of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mournfully, regretfully, or exciting pity or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doing something lacking spirit or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 quartz that produces a spark when struck by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number;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barrell used for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filling the narrow cracks or slits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kept from having 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musket with a hole at the rear of the barrell for igniting the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persons who are owners; owners of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covered with something soft and sticky sometimes by painting or coloring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facing risks and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alone, seldom visited. lonely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 the Beaver Chapters 1-4</dc:title>
  <dcterms:created xsi:type="dcterms:W3CDTF">2021-10-11T16:43:19Z</dcterms:created>
  <dcterms:modified xsi:type="dcterms:W3CDTF">2021-10-11T16:43:19Z</dcterms:modified>
</cp:coreProperties>
</file>