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act, statement or gift to show gratitude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calculate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or show envy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chance pf happenning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Satisfied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Large, Big, Huge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shine or look shiny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signal to come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attract attention to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 degree that gives cause for alarm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</w:t>
            </w:r>
          </w:p>
        </w:tc>
      </w:tr>
    </w:tbl>
    <w:p>
      <w:pPr>
        <w:pStyle w:val="WordBankSmall"/>
      </w:pPr>
      <w:r>
        <w:t xml:space="preserve">   Immense    </w:t>
      </w:r>
      <w:r>
        <w:t xml:space="preserve">   Disgruntled    </w:t>
      </w:r>
      <w:r>
        <w:t xml:space="preserve">   Beckon    </w:t>
      </w:r>
      <w:r>
        <w:t xml:space="preserve">   Envious    </w:t>
      </w:r>
      <w:r>
        <w:t xml:space="preserve">   Frisk    </w:t>
      </w:r>
      <w:r>
        <w:t xml:space="preserve">   Glisten    </w:t>
      </w:r>
      <w:r>
        <w:t xml:space="preserve">   Gravely    </w:t>
      </w:r>
      <w:r>
        <w:t xml:space="preserve">   Halloo     </w:t>
      </w:r>
      <w:r>
        <w:t xml:space="preserve">   Possible    </w:t>
      </w:r>
      <w:r>
        <w:t xml:space="preserve">   Queer    </w:t>
      </w:r>
      <w:r>
        <w:t xml:space="preserve">   Reckoned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Crossword</dc:title>
  <dcterms:created xsi:type="dcterms:W3CDTF">2021-10-11T16:44:26Z</dcterms:created>
  <dcterms:modified xsi:type="dcterms:W3CDTF">2021-10-11T16:44:26Z</dcterms:modified>
</cp:coreProperties>
</file>