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 of the Beaver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formal and dignified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unpleasant or disagreeable.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Fussy about one's needs or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barrier formed from upright wooden posts or stakes, especially as a defense against attack or as a means of confining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ordained minister of an order ranking below that of priest.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of to give out or reflect small flashes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Truly or certainly.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tense of to talk with excessive pride and self-satisfaction about one's achievements, possessions, or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way that expresses sorrow or regret, especially in a wry or humorous manner.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showing anger or annoyance at what is perceived as unfair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easily upset or excited.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manner of showing contempt or lack of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Primitive and uncivilized.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excessive speed or urgency; hurriedly.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to get rid of as no longer useful or 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way that shows sharp powers of judgment.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 the Beaver Crossword Puzzle</dc:title>
  <dcterms:created xsi:type="dcterms:W3CDTF">2021-10-11T16:43:46Z</dcterms:created>
  <dcterms:modified xsi:type="dcterms:W3CDTF">2021-10-11T16:43:46Z</dcterms:modified>
</cp:coreProperties>
</file>