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out in shreds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journey taken for 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Loud;Noisy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and bring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Inquisitive;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you enters a place without premission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Delicate; 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Strict and serious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 Vocab</dc:title>
  <dcterms:created xsi:type="dcterms:W3CDTF">2021-10-11T16:43:10Z</dcterms:created>
  <dcterms:modified xsi:type="dcterms:W3CDTF">2021-10-11T16:43:10Z</dcterms:modified>
</cp:coreProperties>
</file>