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 of the Beaver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contemptuosly    </w:t>
      </w:r>
      <w:r>
        <w:t xml:space="preserve">   nonchalantly    </w:t>
      </w:r>
      <w:r>
        <w:t xml:space="preserve">   disdainfully    </w:t>
      </w:r>
      <w:r>
        <w:t xml:space="preserve">   persuaded    </w:t>
      </w:r>
      <w:r>
        <w:t xml:space="preserve">   scarcely    </w:t>
      </w:r>
      <w:r>
        <w:t xml:space="preserve">   unappetizing    </w:t>
      </w:r>
      <w:r>
        <w:t xml:space="preserve">   salvage    </w:t>
      </w:r>
      <w:r>
        <w:t xml:space="preserve">   thrashing    </w:t>
      </w:r>
      <w:r>
        <w:t xml:space="preserve">   prickle    </w:t>
      </w:r>
      <w:r>
        <w:t xml:space="preserve">   vaguely    </w:t>
      </w:r>
      <w:r>
        <w:t xml:space="preserve">   sprawled    </w:t>
      </w:r>
      <w:r>
        <w:t xml:space="preserve">   distracted    </w:t>
      </w:r>
      <w:r>
        <w:t xml:space="preserve">   coaxed    </w:t>
      </w:r>
      <w:r>
        <w:t xml:space="preserve">   annoyances    </w:t>
      </w:r>
      <w:r>
        <w:t xml:space="preserve">   ruefully    </w:t>
      </w:r>
      <w:r>
        <w:t xml:space="preserve">   daubed    </w:t>
      </w:r>
      <w:r>
        <w:t xml:space="preserve">   surveyor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Vocabulary 1</dc:title>
  <dcterms:created xsi:type="dcterms:W3CDTF">2021-10-11T16:43:28Z</dcterms:created>
  <dcterms:modified xsi:type="dcterms:W3CDTF">2021-10-11T16:43:28Z</dcterms:modified>
</cp:coreProperties>
</file>