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 of the Beaver- Vocabulary 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glared or frowned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picky, choosy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careful, 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surprised, stunned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confusing, puzzling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Quickly or unexpectedly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haughty or insulting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casually or coolly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unhappy or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arrogant or proud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of the Beaver- Vocabulary Synonyms</dc:title>
  <dcterms:created xsi:type="dcterms:W3CDTF">2021-10-11T16:43:43Z</dcterms:created>
  <dcterms:modified xsi:type="dcterms:W3CDTF">2021-10-11T16:43:43Z</dcterms:modified>
</cp:coreProperties>
</file>