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Sign of the Beaver -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hole on a cannon or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wasn't electricity so Matt used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knot of hair arranged on top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add to your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protective covering for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open area for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12:00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stack of wood stored for fuel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found at your front or back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shrubs and small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by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mother's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sun is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mother's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 cornmeal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bird</w:t>
            </w:r>
          </w:p>
        </w:tc>
      </w:tr>
    </w:tbl>
    <w:p>
      <w:pPr>
        <w:pStyle w:val="WordBankLarge"/>
      </w:pPr>
      <w:r>
        <w:t xml:space="preserve">   eyelids    </w:t>
      </w:r>
      <w:r>
        <w:t xml:space="preserve">   touchhole    </w:t>
      </w:r>
      <w:r>
        <w:t xml:space="preserve">   daylight    </w:t>
      </w:r>
      <w:r>
        <w:t xml:space="preserve">   cornfield    </w:t>
      </w:r>
      <w:r>
        <w:t xml:space="preserve">   everything    </w:t>
      </w:r>
      <w:r>
        <w:t xml:space="preserve">   underbrush    </w:t>
      </w:r>
      <w:r>
        <w:t xml:space="preserve">   afternoon    </w:t>
      </w:r>
      <w:r>
        <w:t xml:space="preserve">   doorstep    </w:t>
      </w:r>
      <w:r>
        <w:t xml:space="preserve">   backbone    </w:t>
      </w:r>
      <w:r>
        <w:t xml:space="preserve">   grandfather    </w:t>
      </w:r>
      <w:r>
        <w:t xml:space="preserve">   topknot    </w:t>
      </w:r>
      <w:r>
        <w:t xml:space="preserve">   firewood    </w:t>
      </w:r>
      <w:r>
        <w:t xml:space="preserve">   grandmother    </w:t>
      </w:r>
      <w:r>
        <w:t xml:space="preserve">   woodpecker    </w:t>
      </w:r>
      <w:r>
        <w:t xml:space="preserve">   woodpile    </w:t>
      </w:r>
      <w:r>
        <w:t xml:space="preserve">   butternut    </w:t>
      </w:r>
      <w:r>
        <w:t xml:space="preserve">   candlelight    </w:t>
      </w:r>
      <w:r>
        <w:t xml:space="preserve">   honeycomb    </w:t>
      </w:r>
      <w:r>
        <w:t xml:space="preserve">   johnnycake    </w:t>
      </w:r>
      <w:r>
        <w:t xml:space="preserve">   blueberries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 - Week 3</dc:title>
  <dcterms:created xsi:type="dcterms:W3CDTF">2021-10-11T16:43:30Z</dcterms:created>
  <dcterms:modified xsi:type="dcterms:W3CDTF">2021-10-11T16:43:30Z</dcterms:modified>
</cp:coreProperties>
</file>