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types of GPCR are receptor associated and ... GTPases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purpose of nuclear hormone receptors is to regulate gene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GPCRs are compromised of how many membrane-spanning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Ligand-gated ion channels are ... receptors which means they occur between electrically excitable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respond to a signalling molecule secreted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Signalling molecule acts on nearby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major symptom of cholera when it affects the cAMP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examples involving nuclear hormone receptors are steroid and ...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pertussis toxin affects GPCRs the Gi protein is locked in the ...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Signalling molecule is released into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G-protein switches from GDP to GTP this switches the protein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Signalling </dc:title>
  <dcterms:created xsi:type="dcterms:W3CDTF">2021-10-11T16:44:21Z</dcterms:created>
  <dcterms:modified xsi:type="dcterms:W3CDTF">2021-10-11T16:44:21Z</dcterms:modified>
</cp:coreProperties>
</file>