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SIGNAL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SIGNAL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SIGNAL 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SIGNAL 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SIGNAL 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SIGNAL 82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SIGNAL 85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SIGNAL 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SIGNAL 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SIGNAL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SIGNAL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SIGNAL 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SIGNAL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SIGNAL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SIGNAL 15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Signals </dc:title>
  <dcterms:created xsi:type="dcterms:W3CDTF">2021-10-11T16:44:06Z</dcterms:created>
  <dcterms:modified xsi:type="dcterms:W3CDTF">2021-10-11T16:44:06Z</dcterms:modified>
</cp:coreProperties>
</file>