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petit theft    </w:t>
      </w:r>
      <w:r>
        <w:t xml:space="preserve">   grand theft    </w:t>
      </w:r>
      <w:r>
        <w:t xml:space="preserve">   retail theft    </w:t>
      </w:r>
      <w:r>
        <w:t xml:space="preserve">   information    </w:t>
      </w:r>
      <w:r>
        <w:t xml:space="preserve">   suspicious incident    </w:t>
      </w:r>
      <w:r>
        <w:t xml:space="preserve">   traffic complaint    </w:t>
      </w:r>
      <w:r>
        <w:t xml:space="preserve">   aggravated assault    </w:t>
      </w:r>
      <w:r>
        <w:t xml:space="preserve">   aggravated battery    </w:t>
      </w:r>
      <w:r>
        <w:t xml:space="preserve">   assault    </w:t>
      </w:r>
      <w:r>
        <w:t xml:space="preserve">   battery    </w:t>
      </w:r>
      <w:r>
        <w:t xml:space="preserve">   hit and run    </w:t>
      </w:r>
      <w:r>
        <w:t xml:space="preserve">   drunk person    </w:t>
      </w:r>
      <w:r>
        <w:t xml:space="preserve">   residential burglary    </w:t>
      </w:r>
      <w:r>
        <w:t xml:space="preserve">   abandoned property    </w:t>
      </w:r>
      <w:r>
        <w:t xml:space="preserve">   lost property    </w:t>
      </w:r>
      <w:r>
        <w:t xml:space="preserve">   child abuse    </w:t>
      </w:r>
      <w:r>
        <w:t xml:space="preserve">   aircraft crash    </w:t>
      </w:r>
      <w:r>
        <w:t xml:space="preserve">   overdose    </w:t>
      </w:r>
      <w:r>
        <w:t xml:space="preserve">   drowning    </w:t>
      </w:r>
      <w:r>
        <w:t xml:space="preserve">   sexual battery    </w:t>
      </w:r>
      <w:r>
        <w:t xml:space="preserve">   abduction    </w:t>
      </w:r>
      <w:r>
        <w:t xml:space="preserve">   drunk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Signals</dc:title>
  <dcterms:created xsi:type="dcterms:W3CDTF">2021-10-11T16:43:07Z</dcterms:created>
  <dcterms:modified xsi:type="dcterms:W3CDTF">2021-10-11T16:43:07Z</dcterms:modified>
</cp:coreProperties>
</file>