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person dead    </w:t>
      </w:r>
      <w:r>
        <w:t xml:space="preserve">   unwelcome visitor    </w:t>
      </w:r>
      <w:r>
        <w:t xml:space="preserve">   vandalism    </w:t>
      </w:r>
      <w:r>
        <w:t xml:space="preserve">   welfare check    </w:t>
      </w:r>
      <w:r>
        <w:t xml:space="preserve">   threats    </w:t>
      </w:r>
      <w:r>
        <w:t xml:space="preserve">   theft    </w:t>
      </w:r>
      <w:r>
        <w:t xml:space="preserve">   stolen vehicle    </w:t>
      </w:r>
      <w:r>
        <w:t xml:space="preserve">   robbery    </w:t>
      </w:r>
      <w:r>
        <w:t xml:space="preserve">   rape    </w:t>
      </w:r>
      <w:r>
        <w:t xml:space="preserve">   screaming    </w:t>
      </w:r>
      <w:r>
        <w:t xml:space="preserve">   person drunk    </w:t>
      </w:r>
      <w:r>
        <w:t xml:space="preserve">   person armed    </w:t>
      </w:r>
      <w:r>
        <w:t xml:space="preserve">   missing person    </w:t>
      </w:r>
      <w:r>
        <w:t xml:space="preserve">   illegal parking    </w:t>
      </w:r>
      <w:r>
        <w:t xml:space="preserve">   kidnap    </w:t>
      </w:r>
      <w:r>
        <w:t xml:space="preserve">   holdup alarm    </w:t>
      </w:r>
      <w:r>
        <w:t xml:space="preserve">   forgery    </w:t>
      </w:r>
      <w:r>
        <w:t xml:space="preserve">   fire    </w:t>
      </w:r>
      <w:r>
        <w:t xml:space="preserve">   child abuse    </w:t>
      </w:r>
      <w:r>
        <w:t xml:space="preserve">   burglary    </w:t>
      </w:r>
      <w:r>
        <w:t xml:space="preserve">   abandoned vehicle    </w:t>
      </w:r>
      <w:r>
        <w:t xml:space="preserve">   person injured    </w:t>
      </w:r>
      <w:r>
        <w:t xml:space="preserve">   person down    </w:t>
      </w:r>
      <w:r>
        <w:t xml:space="preserve">   fight    </w:t>
      </w:r>
      <w:r>
        <w:t xml:space="preserve">   money transfer    </w:t>
      </w:r>
      <w:r>
        <w:t xml:space="preserve">   assault    </w:t>
      </w:r>
      <w:r>
        <w:t xml:space="preserve">   demented person    </w:t>
      </w:r>
      <w:r>
        <w:t xml:space="preserve">   audible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Signals</dc:title>
  <dcterms:created xsi:type="dcterms:W3CDTF">2021-10-11T16:43:56Z</dcterms:created>
  <dcterms:modified xsi:type="dcterms:W3CDTF">2021-10-11T16:43:56Z</dcterms:modified>
</cp:coreProperties>
</file>