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Signers of Declaration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signer of the Declaration.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person to sign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signatures found on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July 2, a "_______" draft of the Declaration was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England at the time the document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 became President, but was instrumental in the making of the Declaration. However did not sign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write the Declaration, however did not sign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signer of the Declaration.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the "author of the Declaration."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single signer that represented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July 4 a "______" draft of the Declaration was approved.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signer of the Declaration.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colonies were there when the Declaration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last signer of the Declaration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2nd majority of the signers signed the Declaration of Independence. (what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signer of the Declaration was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Signers of Declaration</dc:title>
  <dcterms:created xsi:type="dcterms:W3CDTF">2021-10-11T16:44:03Z</dcterms:created>
  <dcterms:modified xsi:type="dcterms:W3CDTF">2021-10-11T16:44:03Z</dcterms:modified>
</cp:coreProperties>
</file>