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Significados de los libros pt1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Ofrendas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Sabiduria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Ley repetida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Comienzo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Conquista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Recorridas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HImnos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 juzgado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Significados de los libros pt1</dc:title>
  <dcterms:created xsi:type="dcterms:W3CDTF">2021-10-11T16:44:10Z</dcterms:created>
  <dcterms:modified xsi:type="dcterms:W3CDTF">2021-10-11T16:44:10Z</dcterms:modified>
</cp:coreProperties>
</file>