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American Literary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SCIENCE FICTION    </w:t>
      </w:r>
      <w:r>
        <w:t xml:space="preserve">   PULP ERA    </w:t>
      </w:r>
      <w:r>
        <w:t xml:space="preserve">   POST MODERNISM    </w:t>
      </w:r>
      <w:r>
        <w:t xml:space="preserve">   POETRY    </w:t>
      </w:r>
      <w:r>
        <w:t xml:space="preserve">   NOVELS    </w:t>
      </w:r>
      <w:r>
        <w:t xml:space="preserve">   NOVEL    </w:t>
      </w:r>
      <w:r>
        <w:t xml:space="preserve">   MOVEMENT    </w:t>
      </w:r>
      <w:r>
        <w:t xml:space="preserve">   MODERNISM    </w:t>
      </w:r>
      <w:r>
        <w:t xml:space="preserve">   HORROR    </w:t>
      </w:r>
      <w:r>
        <w:t xml:space="preserve">   HARLEM RENAISSANCE    </w:t>
      </w:r>
      <w:r>
        <w:t xml:space="preserve">   FICTIONAL WRITING    </w:t>
      </w:r>
      <w:r>
        <w:t xml:space="preserve">   FEMINISM    </w:t>
      </w:r>
      <w:r>
        <w:t xml:space="preserve">   DETECTIVE    </w:t>
      </w:r>
      <w:r>
        <w:t xml:space="preserve">   BEATNIK    </w:t>
      </w:r>
      <w:r>
        <w:t xml:space="preserve">   BEAT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American Literary Movements</dc:title>
  <dcterms:created xsi:type="dcterms:W3CDTF">2021-10-11T16:43:20Z</dcterms:created>
  <dcterms:modified xsi:type="dcterms:W3CDTF">2021-10-11T16:43:20Z</dcterms:modified>
</cp:coreProperties>
</file>