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Significant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Marines held out for over 2 and a half months before forcing the enemy to withdraw.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place November 20, 1943.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Began on December 8th and ended on the 23rd.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Smith said  "We are not retreating, we are attacking in a different direction" during this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Andrew Jackson was in command.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the bloodiest and largest all Marine battle.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General Roy S. Geiger became the only Marine officer ever to have commanded a field Army in this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battle marked the 1st combat test of new amphibious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January 1814 Marines and Sailors tried to block British advances in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where they were evaluated as "storm troopers"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Marines fought in built-up areas for the first time since the Korean War during this battle.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Battles</dc:title>
  <dcterms:created xsi:type="dcterms:W3CDTF">2021-10-11T16:44:05Z</dcterms:created>
  <dcterms:modified xsi:type="dcterms:W3CDTF">2021-10-11T16:44:05Z</dcterms:modified>
</cp:coreProperties>
</file>