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Significant Canadians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Irish Nationalists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Native-American leader who fought for Metis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Frederick Banting was the first Doctor to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female elected to the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Calixa Lavallee composed our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Sir Sanford Fleming's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 4000 Chinese lives were lost while building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Prime Minister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fought for rights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Sir Wilfrid Laurier is know as the Master of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monarch who helped Canada become unified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female Doctor to legally practice medicine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Native-American Chief "Big Bear",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Alexander Graham Bell invented this, something we use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the 3rd most popular sport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Canadians</dc:title>
  <dcterms:created xsi:type="dcterms:W3CDTF">2021-10-11T16:44:46Z</dcterms:created>
  <dcterms:modified xsi:type="dcterms:W3CDTF">2021-10-11T16:44:46Z</dcterms:modified>
</cp:coreProperties>
</file>