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Significant Figures and Scientific Notation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coefficient    </w:t>
      </w:r>
      <w:r>
        <w:t xml:space="preserve">   decimal    </w:t>
      </w:r>
      <w:r>
        <w:t xml:space="preserve">   digit    </w:t>
      </w:r>
      <w:r>
        <w:t xml:space="preserve">   exponent    </w:t>
      </w:r>
      <w:r>
        <w:t xml:space="preserve">   greater than    </w:t>
      </w:r>
      <w:r>
        <w:t xml:space="preserve">   less than    </w:t>
      </w:r>
      <w:r>
        <w:t xml:space="preserve">   placement    </w:t>
      </w:r>
      <w:r>
        <w:t xml:space="preserve">   powers    </w:t>
      </w:r>
      <w:r>
        <w:t xml:space="preserve">   rounding    </w:t>
      </w:r>
      <w:r>
        <w:t xml:space="preserve">   scientific notation    </w:t>
      </w:r>
      <w:r>
        <w:t xml:space="preserve">   significant figures    </w:t>
      </w:r>
      <w:r>
        <w:t xml:space="preserve">   ten    </w:t>
      </w:r>
      <w:r>
        <w:t xml:space="preserve">   unit    </w:t>
      </w:r>
      <w:r>
        <w:t xml:space="preserve">   zero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Significant Figures and Scientific Notation </dc:title>
  <dcterms:created xsi:type="dcterms:W3CDTF">2021-10-11T16:43:41Z</dcterms:created>
  <dcterms:modified xsi:type="dcterms:W3CDTF">2021-10-11T16:43:41Z</dcterms:modified>
</cp:coreProperties>
</file>