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Significant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Commanded 1st US Army during D-Day Invasion, won Battle of the Bulge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largest Hispanic advertising agency in Texas. (San Antonio advertising agency: Sosa, Bromley, Aguilar, Noble, and Associates)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Advocated for women's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distinguished lawyer; appointed to the U.S. Supreme Court (1967) and established a record for supporting the voiceless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reformer and leader in the anti-lynching crusade and women’s suffrage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publisher, journalist, and Black Nationalist; founder of the Universal Negro Improvement Association and African Communities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woman to be appointed to the Supreme Court (1981)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The Jungle which exposed the conditions in the U.S. meat packing industry, causing a public uproar and leading to the passage of the Pure Food and Drug Act and Meat Inspection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Lady, appointed by President Truman as a delegate to the United Nations General Assembly and became the first chairperson of the preliminary United Nations Commission on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Founded Hull House in Chicago to help poor immigrants, part of social reform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Hispanic to serve on the Supreme Court, nominated by President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Fought discrimination against migrant workers and Hispanics. Founded the United Farm Workers Organizing Committee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in the 1980s – grew US economy through “Reaganomics,” influenced the end of the Cold War, advocated for a strong military to deter aggression against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Americans who volunteered to serve as pilots fighting the Japanese in China prior to the US entering the war.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</dc:title>
  <dcterms:created xsi:type="dcterms:W3CDTF">2021-10-11T16:43:22Z</dcterms:created>
  <dcterms:modified xsi:type="dcterms:W3CDTF">2021-10-11T16:43:22Z</dcterms:modified>
</cp:coreProperties>
</file>