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Significant Individuals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person killed during the Boston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Virginian slave who was the first double spy in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founded the American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Spanish governor of Louisiana Territory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 aristocrat who ruled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Patriot writer during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African American elected to public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wrote The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Early advocate for women's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Jewish merchant who made loans to help finance new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Significant Individuals</dc:title>
  <dcterms:created xsi:type="dcterms:W3CDTF">2021-10-11T16:43:30Z</dcterms:created>
  <dcterms:modified xsi:type="dcterms:W3CDTF">2021-10-11T16:43:30Z</dcterms:modified>
</cp:coreProperties>
</file>