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Significant Individuals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loans to help finance the new American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aristocrat who was inspired to fight by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Started the Commitee of Correspondence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Said that government was a "social contract"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person shot in the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letters during the Revolution; early women's rights advocate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Common Sense and American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double spy in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the American Navy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Significant Individuals</dc:title>
  <dcterms:created xsi:type="dcterms:W3CDTF">2021-10-11T16:43:32Z</dcterms:created>
  <dcterms:modified xsi:type="dcterms:W3CDTF">2021-10-11T16:43:32Z</dcterms:modified>
</cp:coreProperties>
</file>