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Significant Individuals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"Give me liberty or give me death!"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Founder of the American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3rd president, main author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1st African-American elected to public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Common Sense and American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1st double 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1st woman historian of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England. TYRANT!!!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1st person shot in the Boston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 aristocrat, lieutenant general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Significant Individuals</dc:title>
  <dcterms:created xsi:type="dcterms:W3CDTF">2021-10-11T16:43:34Z</dcterms:created>
  <dcterms:modified xsi:type="dcterms:W3CDTF">2021-10-11T16:43:34Z</dcterms:modified>
</cp:coreProperties>
</file>