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Significant Individuals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most infamous traitors in U.S. history after he switched sides and fought for the British.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Immigrated to New York City from Poland during the period of the American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established a political union among the Thirteen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a political writer and propagandist of the American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a convention of delegates from the Thirteen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civilian colonists who organized to form well-prepared militia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person killed in the Boston Massacre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published The American Crisis pamphlet series to inspire the Americans in their battles against the British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president of the United states; also a general.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early member of the Sons of Liberty and took part in the Boston Tea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colonists who remained loyal to the British Crown during the American Revolutionary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wife of President John Adams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French aristocrat and military officer who fought in the American Revolutionary War.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black land owner in New Hampshire, he owned over 30 acres of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assisted Thomas Jefferson in drafting the Declaration of Independence in 1776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philosopher and a political theorist and exiled in 1683.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king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colonists in the 13 colonies that rebelled against the British.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United States first well known naval commander.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 in Philadelphia to organize colonial resistance to Parliament's Coercive 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spy during the American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Spanish military leader, attacked the British on land instead of Sea, and pushed them further 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Started the Boston Tea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Former Governor of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was an American statesman, political philosopher, and one of the Founding Fathers of the United States.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Significant Individuals</dc:title>
  <dcterms:created xsi:type="dcterms:W3CDTF">2021-10-11T16:43:38Z</dcterms:created>
  <dcterms:modified xsi:type="dcterms:W3CDTF">2021-10-11T16:43:38Z</dcterms:modified>
</cp:coreProperties>
</file>